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Dategrp-5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Style w:val="cat-Timegrp-22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Ханты-Мансийского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ХМАО –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мировых судей судебных участков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734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ч.3 ст.19.24 КоАП РФ в отношении </w:t>
      </w:r>
      <w:r>
        <w:rPr>
          <w:rStyle w:val="cat-FIOgrp-16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работающего,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имеющего инвалидность 3 группы,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состоящий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6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будучи привлеченным к административной ответственности </w:t>
      </w:r>
      <w:r>
        <w:rPr>
          <w:rStyle w:val="cat-Dategrp-7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ч.1 ст.19.24 КоАП РФ на основании постановления (вступило в законную силу </w:t>
      </w:r>
      <w:r>
        <w:rPr>
          <w:rStyle w:val="cat-Dategrp-8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>повторно в течении одного года совершил правонарушение, пр</w:t>
      </w:r>
      <w:r>
        <w:rPr>
          <w:rFonts w:ascii="Times New Roman" w:eastAsia="Times New Roman" w:hAnsi="Times New Roman" w:cs="Times New Roman"/>
          <w:sz w:val="26"/>
          <w:szCs w:val="26"/>
        </w:rPr>
        <w:t>едусмотренное ч.3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ст.19.24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наруши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ограничение, установленное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Ханты-Мансийского автономного округа-Югра от </w:t>
      </w:r>
      <w:r>
        <w:rPr>
          <w:rStyle w:val="cat-Dategrp-6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 в </w:t>
      </w:r>
      <w:r>
        <w:rPr>
          <w:rStyle w:val="cat-Timegrp-23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час. </w:t>
      </w:r>
      <w:r>
        <w:rPr>
          <w:rStyle w:val="cat-Dategrp-9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находился по месту жительства по адресу: </w:t>
      </w:r>
      <w:r>
        <w:rPr>
          <w:rStyle w:val="cat-Addressgrp-3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правонарушение, предусмотренное ч.3 ст.19.24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7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помощь защитника не воспользовался, вину в совершении правонарушения признал, пояснив,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Style w:val="cat-Dategrp-9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ночное время отсутствовал дома, </w:t>
      </w:r>
      <w:r>
        <w:rPr>
          <w:rFonts w:ascii="Times New Roman" w:eastAsia="Times New Roman" w:hAnsi="Times New Roman" w:cs="Times New Roman"/>
          <w:sz w:val="26"/>
          <w:szCs w:val="26"/>
        </w:rPr>
        <w:t>по каким причинам и где был не помнит.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17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письменные материалы дела, мировой судья пришел к следующему: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7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нарушении ограничений</w:t>
      </w:r>
      <w:r>
        <w:rPr>
          <w:rFonts w:ascii="Times New Roman" w:eastAsia="Times New Roman" w:hAnsi="Times New Roman" w:cs="Times New Roman"/>
          <w:sz w:val="26"/>
          <w:szCs w:val="26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исследованными судом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385637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объяснением </w:t>
      </w:r>
      <w:r>
        <w:rPr>
          <w:rStyle w:val="cat-FIOgrp-17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актом посещения поднадзорного лица по месту жительства от </w:t>
      </w:r>
      <w:r>
        <w:rPr>
          <w:rStyle w:val="cat-Dategrp-9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</w:t>
      </w:r>
      <w:r>
        <w:rPr>
          <w:rStyle w:val="cat-Addressgrp-4rplc-2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МОМВД «Ханты-Мансийский» </w:t>
      </w:r>
      <w:r>
        <w:rPr>
          <w:rStyle w:val="cat-FIOgrp-18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рапортом инспектора ГОАН </w:t>
      </w:r>
      <w:r>
        <w:rPr>
          <w:rFonts w:ascii="Times New Roman" w:eastAsia="Times New Roman" w:hAnsi="Times New Roman" w:cs="Times New Roman"/>
          <w:sz w:val="26"/>
          <w:szCs w:val="26"/>
        </w:rPr>
        <w:t>ОУУПиПДН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заключением о заведении дела административного надзора в отношении </w:t>
      </w:r>
      <w:r>
        <w:rPr>
          <w:rStyle w:val="cat-FIOgrp-17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уведомления </w:t>
      </w:r>
      <w:r>
        <w:rPr>
          <w:rStyle w:val="cat-FIOgrp-17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 месте проживания от </w:t>
      </w:r>
      <w:r>
        <w:rPr>
          <w:rStyle w:val="cat-Dategrp-13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от </w:t>
      </w:r>
      <w:r>
        <w:rPr>
          <w:rStyle w:val="cat-Dategrp-7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 которым </w:t>
      </w:r>
      <w:r>
        <w:rPr>
          <w:rStyle w:val="cat-FIOgrp-17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 к административной ответстве</w:t>
      </w:r>
      <w:r>
        <w:rPr>
          <w:rFonts w:ascii="Times New Roman" w:eastAsia="Times New Roman" w:hAnsi="Times New Roman" w:cs="Times New Roman"/>
          <w:sz w:val="26"/>
          <w:szCs w:val="26"/>
        </w:rPr>
        <w:t>нности по ч.1 ст.19.24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17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7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смягчающими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 являются признание вины в совершенном правонарушении, наличие инвалидности 3 группы,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нарушителю, суд учитывает характер и тяжесть совершенного им правонарушения и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Style w:val="cat-FIOgrp-16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двенадцать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суток.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4rplc-3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4rplc-40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FIOgrp-20rplc-4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20rplc-42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2rplc-2">
    <w:name w:val="cat-Time grp-2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7rplc-9">
    <w:name w:val="cat-FIO grp-17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Timegrp-23rplc-14">
    <w:name w:val="cat-Time grp-23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FIOgrp-19rplc-28">
    <w:name w:val="cat-FIO grp-19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Dategrp-13rplc-33">
    <w:name w:val="cat-Date grp-13 rplc-33"/>
    <w:basedOn w:val="DefaultParagraphFont"/>
  </w:style>
  <w:style w:type="character" w:customStyle="1" w:styleId="cat-Dategrp-7rplc-34">
    <w:name w:val="cat-Date grp-7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6rplc-38">
    <w:name w:val="cat-FIO grp-16 rplc-38"/>
    <w:basedOn w:val="DefaultParagraphFont"/>
  </w:style>
  <w:style w:type="character" w:customStyle="1" w:styleId="cat-Timegrp-24rplc-39">
    <w:name w:val="cat-Time grp-24 rplc-39"/>
    <w:basedOn w:val="DefaultParagraphFont"/>
  </w:style>
  <w:style w:type="character" w:customStyle="1" w:styleId="cat-Dategrp-14rplc-40">
    <w:name w:val="cat-Date grp-14 rplc-40"/>
    <w:basedOn w:val="DefaultParagraphFont"/>
  </w:style>
  <w:style w:type="character" w:customStyle="1" w:styleId="cat-FIOgrp-20rplc-41">
    <w:name w:val="cat-FIO grp-20 rplc-41"/>
    <w:basedOn w:val="DefaultParagraphFont"/>
  </w:style>
  <w:style w:type="character" w:customStyle="1" w:styleId="cat-FIOgrp-20rplc-42">
    <w:name w:val="cat-FIO grp-20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